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E99C0" w14:textId="4C407B9A" w:rsidR="001E09BC" w:rsidRPr="003B6C61" w:rsidRDefault="00BB542A" w:rsidP="00BB542A">
      <w:pPr>
        <w:pStyle w:val="Heading1"/>
        <w:spacing w:before="120" w:line="240" w:lineRule="auto"/>
        <w:jc w:val="center"/>
        <w:rPr>
          <w:rFonts w:ascii="Calibri" w:hAnsi="Calibri"/>
        </w:rPr>
      </w:pPr>
      <w:r w:rsidRPr="003B6C61">
        <w:rPr>
          <w:rFonts w:ascii="Calibri" w:hAnsi="Calibri"/>
        </w:rPr>
        <w:t>INTERVIEW QUESTIONS PLANNER</w:t>
      </w:r>
    </w:p>
    <w:p w14:paraId="260D4500" w14:textId="77777777" w:rsidR="001E09BC" w:rsidRPr="003B6C61" w:rsidRDefault="00B269AB" w:rsidP="00BB542A">
      <w:pPr>
        <w:spacing w:before="120" w:line="240" w:lineRule="auto"/>
        <w:rPr>
          <w:rFonts w:ascii="Calibri" w:hAnsi="Calibri"/>
        </w:rPr>
      </w:pPr>
      <w:r w:rsidRPr="003B6C61">
        <w:rPr>
          <w:rFonts w:ascii="Calibri" w:hAnsi="Calibri"/>
        </w:rPr>
        <w:t>A practical worksheet to help you prepare, ask better questions, and reflect after your interview.</w:t>
      </w:r>
    </w:p>
    <w:p w14:paraId="497697D9" w14:textId="77777777" w:rsidR="00266215" w:rsidRDefault="00266215" w:rsidP="00BB542A">
      <w:pPr>
        <w:pStyle w:val="Heading2"/>
        <w:spacing w:before="120" w:line="240" w:lineRule="auto"/>
        <w:rPr>
          <w:rFonts w:ascii="Calibri" w:hAnsi="Calibri"/>
          <w:sz w:val="24"/>
          <w:szCs w:val="24"/>
        </w:rPr>
      </w:pPr>
    </w:p>
    <w:p w14:paraId="661CDA34" w14:textId="54332746" w:rsidR="001E09BC" w:rsidRPr="00266215" w:rsidRDefault="00BB542A" w:rsidP="00BB542A">
      <w:pPr>
        <w:pStyle w:val="Heading2"/>
        <w:spacing w:before="120" w:line="240" w:lineRule="auto"/>
        <w:rPr>
          <w:rFonts w:ascii="Calibri" w:hAnsi="Calibri"/>
          <w:sz w:val="24"/>
          <w:szCs w:val="24"/>
        </w:rPr>
      </w:pPr>
      <w:r w:rsidRPr="00266215">
        <w:rPr>
          <w:rFonts w:ascii="Calibri" w:hAnsi="Calibri"/>
          <w:sz w:val="24"/>
          <w:szCs w:val="24"/>
        </w:rPr>
        <w:t>WHAT HAS MADE YOU HAPPY AT WORK?</w:t>
      </w:r>
    </w:p>
    <w:p w14:paraId="7BEBE87C" w14:textId="252C8F8F" w:rsidR="001E09BC" w:rsidRPr="00266215" w:rsidRDefault="00266215" w:rsidP="00BB542A">
      <w:pPr>
        <w:spacing w:before="12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</w:t>
      </w:r>
      <w:r w:rsidR="00B269AB" w:rsidRPr="00266215">
        <w:rPr>
          <w:rFonts w:ascii="Calibri" w:hAnsi="Calibri"/>
          <w:sz w:val="20"/>
          <w:szCs w:val="20"/>
        </w:rPr>
        <w:t>eflect on what matters most to you and what helps you feel supported at work.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1E09BC" w:rsidRPr="00266215" w14:paraId="4F54A52E" w14:textId="77777777" w:rsidTr="00BB542A">
        <w:tc>
          <w:tcPr>
            <w:tcW w:w="4786" w:type="dxa"/>
          </w:tcPr>
          <w:p w14:paraId="2442D6F5" w14:textId="77777777" w:rsidR="001E09BC" w:rsidRPr="00266215" w:rsidRDefault="00B269AB" w:rsidP="00BB542A">
            <w:pPr>
              <w:spacing w:before="12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66215">
              <w:rPr>
                <w:rFonts w:ascii="Calibri" w:hAnsi="Calibri"/>
                <w:b/>
                <w:bCs/>
                <w:sz w:val="20"/>
                <w:szCs w:val="20"/>
              </w:rPr>
              <w:t>Prompt</w:t>
            </w:r>
          </w:p>
        </w:tc>
        <w:tc>
          <w:tcPr>
            <w:tcW w:w="4961" w:type="dxa"/>
          </w:tcPr>
          <w:p w14:paraId="333D3CDC" w14:textId="426BC013" w:rsidR="001E09BC" w:rsidRPr="00266215" w:rsidRDefault="003B6C61" w:rsidP="00BB542A">
            <w:pPr>
              <w:spacing w:before="12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66215">
              <w:rPr>
                <w:rFonts w:ascii="Calibri" w:hAnsi="Calibri"/>
                <w:b/>
                <w:bCs/>
                <w:sz w:val="20"/>
                <w:szCs w:val="20"/>
              </w:rPr>
              <w:t>N</w:t>
            </w:r>
            <w:r w:rsidR="00B269AB" w:rsidRPr="00266215">
              <w:rPr>
                <w:rFonts w:ascii="Calibri" w:hAnsi="Calibri"/>
                <w:b/>
                <w:bCs/>
                <w:sz w:val="20"/>
                <w:szCs w:val="20"/>
              </w:rPr>
              <w:t>otes</w:t>
            </w:r>
          </w:p>
        </w:tc>
      </w:tr>
      <w:tr w:rsidR="001E09BC" w:rsidRPr="00266215" w14:paraId="7050AC7B" w14:textId="77777777" w:rsidTr="00BB542A">
        <w:tc>
          <w:tcPr>
            <w:tcW w:w="4786" w:type="dxa"/>
          </w:tcPr>
          <w:p w14:paraId="7D51A6B4" w14:textId="77777777" w:rsidR="001E09BC" w:rsidRPr="00266215" w:rsidRDefault="00B269AB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Calibri" w:hAnsi="Calibri"/>
                <w:sz w:val="20"/>
                <w:szCs w:val="20"/>
              </w:rPr>
              <w:t>What kind of work environment helps you do your best work?</w:t>
            </w:r>
          </w:p>
        </w:tc>
        <w:tc>
          <w:tcPr>
            <w:tcW w:w="4961" w:type="dxa"/>
          </w:tcPr>
          <w:p w14:paraId="40755528" w14:textId="77777777" w:rsidR="001E09BC" w:rsidRPr="00266215" w:rsidRDefault="001E09BC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1E09BC" w:rsidRPr="00266215" w14:paraId="1E9FEF53" w14:textId="77777777" w:rsidTr="00BB542A">
        <w:tc>
          <w:tcPr>
            <w:tcW w:w="4786" w:type="dxa"/>
          </w:tcPr>
          <w:p w14:paraId="61F5D96D" w14:textId="77777777" w:rsidR="001E09BC" w:rsidRPr="00266215" w:rsidRDefault="00B269AB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Calibri" w:hAnsi="Calibri"/>
                <w:sz w:val="20"/>
                <w:szCs w:val="20"/>
              </w:rPr>
              <w:t>What type of manager or team brings out your best?</w:t>
            </w:r>
          </w:p>
        </w:tc>
        <w:tc>
          <w:tcPr>
            <w:tcW w:w="4961" w:type="dxa"/>
          </w:tcPr>
          <w:p w14:paraId="2FA3166C" w14:textId="77777777" w:rsidR="001E09BC" w:rsidRPr="00266215" w:rsidRDefault="001E09BC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1E09BC" w:rsidRPr="00266215" w14:paraId="17FDE6B2" w14:textId="77777777" w:rsidTr="00BB542A">
        <w:tc>
          <w:tcPr>
            <w:tcW w:w="4786" w:type="dxa"/>
          </w:tcPr>
          <w:p w14:paraId="78ACFE91" w14:textId="77777777" w:rsidR="001E09BC" w:rsidRPr="00266215" w:rsidRDefault="00B269AB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Calibri" w:hAnsi="Calibri"/>
                <w:sz w:val="20"/>
                <w:szCs w:val="20"/>
              </w:rPr>
              <w:t>What has made you feel happy and valued in past jobs?</w:t>
            </w:r>
          </w:p>
        </w:tc>
        <w:tc>
          <w:tcPr>
            <w:tcW w:w="4961" w:type="dxa"/>
          </w:tcPr>
          <w:p w14:paraId="1FAF0274" w14:textId="77777777" w:rsidR="001E09BC" w:rsidRPr="00266215" w:rsidRDefault="001E09BC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1E09BC" w:rsidRPr="00266215" w14:paraId="17603825" w14:textId="77777777" w:rsidTr="00BB542A">
        <w:tc>
          <w:tcPr>
            <w:tcW w:w="4786" w:type="dxa"/>
          </w:tcPr>
          <w:p w14:paraId="02880A3E" w14:textId="77777777" w:rsidR="001E09BC" w:rsidRPr="00266215" w:rsidRDefault="00B269AB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Calibri" w:hAnsi="Calibri"/>
                <w:sz w:val="20"/>
                <w:szCs w:val="20"/>
              </w:rPr>
              <w:t>What situations have made you unhappy at work, and why?</w:t>
            </w:r>
          </w:p>
        </w:tc>
        <w:tc>
          <w:tcPr>
            <w:tcW w:w="4961" w:type="dxa"/>
          </w:tcPr>
          <w:p w14:paraId="37FD9C41" w14:textId="77777777" w:rsidR="001E09BC" w:rsidRPr="00266215" w:rsidRDefault="001E09BC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9A8A4F0" w14:textId="77777777" w:rsidR="007636D0" w:rsidRDefault="007636D0" w:rsidP="00BB542A">
      <w:pPr>
        <w:pStyle w:val="Heading2"/>
        <w:spacing w:before="120" w:line="240" w:lineRule="auto"/>
        <w:rPr>
          <w:rFonts w:ascii="Calibri" w:hAnsi="Calibri"/>
          <w:sz w:val="24"/>
          <w:szCs w:val="24"/>
        </w:rPr>
      </w:pPr>
    </w:p>
    <w:p w14:paraId="51AC29C2" w14:textId="0D44F646" w:rsidR="001E09BC" w:rsidRPr="00266215" w:rsidRDefault="00BB542A" w:rsidP="00BB542A">
      <w:pPr>
        <w:pStyle w:val="Heading2"/>
        <w:spacing w:before="120" w:line="240" w:lineRule="auto"/>
        <w:rPr>
          <w:rFonts w:ascii="Calibri" w:hAnsi="Calibri"/>
          <w:sz w:val="24"/>
          <w:szCs w:val="24"/>
        </w:rPr>
      </w:pPr>
      <w:r w:rsidRPr="00266215">
        <w:rPr>
          <w:rFonts w:ascii="Calibri" w:hAnsi="Calibri"/>
          <w:sz w:val="24"/>
          <w:szCs w:val="24"/>
        </w:rPr>
        <w:t>QUESTIONS TO ASK DURING THE INTERVIEW</w:t>
      </w:r>
    </w:p>
    <w:p w14:paraId="54CADAAE" w14:textId="77777777" w:rsidR="001E09BC" w:rsidRPr="00266215" w:rsidRDefault="00B269AB" w:rsidP="00BB542A">
      <w:pPr>
        <w:spacing w:before="120" w:line="240" w:lineRule="auto"/>
        <w:rPr>
          <w:rFonts w:ascii="Calibri" w:hAnsi="Calibri"/>
          <w:sz w:val="20"/>
          <w:szCs w:val="20"/>
        </w:rPr>
      </w:pPr>
      <w:r w:rsidRPr="00266215">
        <w:rPr>
          <w:rFonts w:ascii="Calibri" w:hAnsi="Calibri"/>
          <w:sz w:val="20"/>
          <w:szCs w:val="20"/>
        </w:rPr>
        <w:t>Use this section to plan which questions you want to ask and make notes about the employer’s responses. Tick or highlight the ones that matter most to you.</w:t>
      </w:r>
    </w:p>
    <w:p w14:paraId="053431F0" w14:textId="38BDE3BF" w:rsidR="001E09BC" w:rsidRPr="003B6C61" w:rsidRDefault="00B269AB" w:rsidP="00BB542A">
      <w:pPr>
        <w:pStyle w:val="Heading3"/>
        <w:spacing w:before="120" w:line="240" w:lineRule="auto"/>
        <w:rPr>
          <w:rFonts w:ascii="Calibri" w:hAnsi="Calibri"/>
        </w:rPr>
      </w:pPr>
      <w:r w:rsidRPr="003B6C61">
        <w:rPr>
          <w:rFonts w:ascii="Calibri" w:hAnsi="Calibri"/>
        </w:rPr>
        <w:t xml:space="preserve">Culture and </w:t>
      </w:r>
      <w:r w:rsidR="007636D0">
        <w:rPr>
          <w:rFonts w:ascii="Calibri" w:hAnsi="Calibri"/>
        </w:rPr>
        <w:t>V</w:t>
      </w:r>
      <w:r w:rsidRPr="003B6C61">
        <w:rPr>
          <w:rFonts w:ascii="Calibri" w:hAnsi="Calibri"/>
        </w:rPr>
        <w:t>alues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786"/>
        <w:gridCol w:w="974"/>
        <w:gridCol w:w="3987"/>
      </w:tblGrid>
      <w:tr w:rsidR="001E09BC" w:rsidRPr="00266215" w14:paraId="7ED3E44B" w14:textId="77777777" w:rsidTr="00906D5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66CE" w14:textId="77777777" w:rsidR="001E09BC" w:rsidRPr="00266215" w:rsidRDefault="00B269AB" w:rsidP="00BB542A">
            <w:pPr>
              <w:spacing w:before="12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66215">
              <w:rPr>
                <w:rFonts w:ascii="Calibri" w:hAnsi="Calibri"/>
                <w:b/>
                <w:bCs/>
                <w:sz w:val="20"/>
                <w:szCs w:val="20"/>
              </w:rPr>
              <w:t>Questions to Ask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C387" w14:textId="73697C09" w:rsidR="001E09BC" w:rsidRPr="00266215" w:rsidRDefault="00383B64" w:rsidP="00BB542A">
            <w:pPr>
              <w:spacing w:before="120" w:line="24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66215">
              <w:rPr>
                <w:rFonts w:ascii="Calibri" w:hAnsi="Calibri"/>
                <w:b/>
                <w:bCs/>
                <w:sz w:val="20"/>
                <w:szCs w:val="20"/>
              </w:rPr>
              <w:t>Select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F1F4" w14:textId="77777777" w:rsidR="001E09BC" w:rsidRPr="00266215" w:rsidRDefault="00B269AB" w:rsidP="00BB542A">
            <w:pPr>
              <w:spacing w:before="12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66215">
              <w:rPr>
                <w:rFonts w:ascii="Calibri" w:hAnsi="Calibri"/>
                <w:b/>
                <w:bCs/>
                <w:sz w:val="20"/>
                <w:szCs w:val="20"/>
              </w:rPr>
              <w:t>Notes / Employer’s Response</w:t>
            </w:r>
          </w:p>
        </w:tc>
      </w:tr>
      <w:tr w:rsidR="001E09BC" w:rsidRPr="00266215" w14:paraId="64894C6F" w14:textId="77777777" w:rsidTr="00906D5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1C77" w14:textId="77777777" w:rsidR="001E09BC" w:rsidRPr="00266215" w:rsidRDefault="00B269AB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Calibri" w:hAnsi="Calibri"/>
                <w:sz w:val="20"/>
                <w:szCs w:val="20"/>
              </w:rPr>
              <w:t>How would you describe the company culture?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C797" w14:textId="77777777" w:rsidR="001E09BC" w:rsidRPr="00266215" w:rsidRDefault="00B269AB" w:rsidP="00BB542A">
            <w:pPr>
              <w:spacing w:before="12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B4D6" w14:textId="77777777" w:rsidR="001E09BC" w:rsidRPr="00266215" w:rsidRDefault="001E09BC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1E09BC" w:rsidRPr="00266215" w14:paraId="122FFBDA" w14:textId="77777777" w:rsidTr="00906D5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1E3D" w14:textId="77777777" w:rsidR="001E09BC" w:rsidRPr="00266215" w:rsidRDefault="00B269AB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Calibri" w:hAnsi="Calibri"/>
                <w:sz w:val="20"/>
                <w:szCs w:val="20"/>
              </w:rPr>
              <w:t>What do your best employees say they enjoy about working here?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AA74" w14:textId="77777777" w:rsidR="001E09BC" w:rsidRPr="00266215" w:rsidRDefault="00B269AB" w:rsidP="00BB542A">
            <w:pPr>
              <w:spacing w:before="12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0900" w14:textId="77777777" w:rsidR="001E09BC" w:rsidRPr="00266215" w:rsidRDefault="001E09BC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1E09BC" w:rsidRPr="00266215" w14:paraId="2CFD1BE8" w14:textId="77777777" w:rsidTr="00906D5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8C2C" w14:textId="77777777" w:rsidR="001E09BC" w:rsidRPr="00266215" w:rsidRDefault="00B269AB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Calibri" w:hAnsi="Calibri"/>
                <w:sz w:val="20"/>
                <w:szCs w:val="20"/>
              </w:rPr>
              <w:t>When things go wrong, how does the team respond?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53BE" w14:textId="77777777" w:rsidR="001E09BC" w:rsidRPr="00266215" w:rsidRDefault="00B269AB" w:rsidP="00BB542A">
            <w:pPr>
              <w:spacing w:before="12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7F1C" w14:textId="77777777" w:rsidR="001E09BC" w:rsidRPr="00266215" w:rsidRDefault="001E09BC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1E09BC" w:rsidRPr="00266215" w14:paraId="489B5E0E" w14:textId="77777777" w:rsidTr="00906D5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58BE" w14:textId="77777777" w:rsidR="001E09BC" w:rsidRPr="00266215" w:rsidRDefault="00B269AB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Calibri" w:hAnsi="Calibri"/>
                <w:sz w:val="20"/>
                <w:szCs w:val="20"/>
              </w:rPr>
              <w:t>How are achievements recognised and celebrated?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331C" w14:textId="77777777" w:rsidR="001E09BC" w:rsidRPr="00266215" w:rsidRDefault="00B269AB" w:rsidP="00BB542A">
            <w:pPr>
              <w:spacing w:before="12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9AF5" w14:textId="77777777" w:rsidR="001E09BC" w:rsidRPr="00266215" w:rsidRDefault="001E09BC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5042D65" w14:textId="471312CB" w:rsidR="001E09BC" w:rsidRPr="00266215" w:rsidRDefault="00B269AB" w:rsidP="00BB542A">
      <w:pPr>
        <w:pStyle w:val="Heading3"/>
        <w:spacing w:before="120" w:line="240" w:lineRule="auto"/>
        <w:rPr>
          <w:rFonts w:ascii="Calibri" w:hAnsi="Calibri"/>
          <w:sz w:val="20"/>
          <w:szCs w:val="20"/>
        </w:rPr>
      </w:pPr>
      <w:r w:rsidRPr="00266215">
        <w:rPr>
          <w:rFonts w:ascii="Calibri" w:hAnsi="Calibri"/>
          <w:sz w:val="20"/>
          <w:szCs w:val="20"/>
        </w:rPr>
        <w:t xml:space="preserve">Expectations and </w:t>
      </w:r>
      <w:r w:rsidR="007636D0">
        <w:rPr>
          <w:rFonts w:ascii="Calibri" w:hAnsi="Calibri"/>
          <w:sz w:val="20"/>
          <w:szCs w:val="20"/>
        </w:rPr>
        <w:t>S</w:t>
      </w:r>
      <w:r w:rsidRPr="00266215">
        <w:rPr>
          <w:rFonts w:ascii="Calibri" w:hAnsi="Calibri"/>
          <w:sz w:val="20"/>
          <w:szCs w:val="20"/>
        </w:rPr>
        <w:t>uccess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974"/>
        <w:gridCol w:w="3987"/>
      </w:tblGrid>
      <w:tr w:rsidR="001E09BC" w:rsidRPr="00266215" w14:paraId="25780792" w14:textId="77777777" w:rsidTr="00906D5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3815" w14:textId="77777777" w:rsidR="001E09BC" w:rsidRPr="00266215" w:rsidRDefault="00B269AB" w:rsidP="00BB542A">
            <w:pPr>
              <w:spacing w:before="12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66215">
              <w:rPr>
                <w:rFonts w:ascii="Calibri" w:hAnsi="Calibri"/>
                <w:b/>
                <w:bCs/>
                <w:sz w:val="20"/>
                <w:szCs w:val="20"/>
              </w:rPr>
              <w:t>Questions to Ask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66E7" w14:textId="034A5487" w:rsidR="001E09BC" w:rsidRPr="00266215" w:rsidRDefault="00906D58" w:rsidP="00BB542A">
            <w:pPr>
              <w:spacing w:before="120" w:line="24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66215">
              <w:rPr>
                <w:rFonts w:ascii="Calibri" w:hAnsi="Calibri"/>
                <w:b/>
                <w:bCs/>
                <w:sz w:val="20"/>
                <w:szCs w:val="20"/>
              </w:rPr>
              <w:t>Select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8DA0" w14:textId="77777777" w:rsidR="001E09BC" w:rsidRPr="00266215" w:rsidRDefault="00B269AB" w:rsidP="00BB542A">
            <w:pPr>
              <w:spacing w:before="12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66215">
              <w:rPr>
                <w:rFonts w:ascii="Calibri" w:hAnsi="Calibri"/>
                <w:b/>
                <w:bCs/>
                <w:sz w:val="20"/>
                <w:szCs w:val="20"/>
              </w:rPr>
              <w:t>Notes / Employer’s Response</w:t>
            </w:r>
          </w:p>
        </w:tc>
      </w:tr>
      <w:tr w:rsidR="001E09BC" w:rsidRPr="00266215" w14:paraId="69B1B2C8" w14:textId="77777777" w:rsidTr="00906D5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3AB8" w14:textId="2F6ABDA2" w:rsidR="001E09BC" w:rsidRPr="00266215" w:rsidRDefault="00B269AB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Calibri" w:hAnsi="Calibri"/>
                <w:sz w:val="20"/>
                <w:szCs w:val="20"/>
              </w:rPr>
              <w:t xml:space="preserve">What would success look like in the first </w:t>
            </w:r>
            <w:r w:rsidR="00266215" w:rsidRPr="00266215">
              <w:rPr>
                <w:rFonts w:ascii="Calibri" w:hAnsi="Calibri"/>
                <w:sz w:val="20"/>
                <w:szCs w:val="20"/>
              </w:rPr>
              <w:t>3</w:t>
            </w:r>
            <w:r w:rsidRPr="00266215">
              <w:rPr>
                <w:rFonts w:ascii="Calibri" w:hAnsi="Calibri"/>
                <w:sz w:val="20"/>
                <w:szCs w:val="20"/>
              </w:rPr>
              <w:t xml:space="preserve"> months?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4DAE" w14:textId="77777777" w:rsidR="001E09BC" w:rsidRPr="00266215" w:rsidRDefault="00B269AB" w:rsidP="00BB542A">
            <w:pPr>
              <w:spacing w:before="12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E5D4" w14:textId="77777777" w:rsidR="001E09BC" w:rsidRPr="00266215" w:rsidRDefault="001E09BC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1E09BC" w:rsidRPr="00266215" w14:paraId="5A39B252" w14:textId="77777777" w:rsidTr="00906D5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8868" w14:textId="77777777" w:rsidR="001E09BC" w:rsidRPr="00266215" w:rsidRDefault="00B269AB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Calibri" w:hAnsi="Calibri"/>
                <w:sz w:val="20"/>
                <w:szCs w:val="20"/>
              </w:rPr>
              <w:t>In twelve months, what would you hope to see that shows I am doing this job well?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F13F" w14:textId="77777777" w:rsidR="001E09BC" w:rsidRPr="00266215" w:rsidRDefault="00B269AB" w:rsidP="00BB542A">
            <w:pPr>
              <w:spacing w:before="12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D434" w14:textId="77777777" w:rsidR="001E09BC" w:rsidRPr="00266215" w:rsidRDefault="001E09BC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1E09BC" w:rsidRPr="00266215" w14:paraId="4998DB8B" w14:textId="77777777" w:rsidTr="00906D5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CF0D" w14:textId="77777777" w:rsidR="001E09BC" w:rsidRPr="00266215" w:rsidRDefault="00B269AB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Calibri" w:hAnsi="Calibri"/>
                <w:sz w:val="20"/>
                <w:szCs w:val="20"/>
              </w:rPr>
              <w:t>What are the biggest priorities for this role right now?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08B3" w14:textId="77777777" w:rsidR="001E09BC" w:rsidRPr="00266215" w:rsidRDefault="00B269AB" w:rsidP="00BB542A">
            <w:pPr>
              <w:spacing w:before="12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B949" w14:textId="77777777" w:rsidR="001E09BC" w:rsidRPr="00266215" w:rsidRDefault="001E09BC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1E09BC" w:rsidRPr="00266215" w14:paraId="1E28AA94" w14:textId="77777777" w:rsidTr="00906D5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3BEA" w14:textId="77777777" w:rsidR="001E09BC" w:rsidRPr="00266215" w:rsidRDefault="00B269AB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Calibri" w:hAnsi="Calibri"/>
                <w:sz w:val="20"/>
                <w:szCs w:val="20"/>
              </w:rPr>
              <w:t xml:space="preserve">What is something the last person in this role did </w:t>
            </w:r>
            <w:proofErr w:type="gramStart"/>
            <w:r w:rsidRPr="00266215">
              <w:rPr>
                <w:rFonts w:ascii="Calibri" w:hAnsi="Calibri"/>
                <w:sz w:val="20"/>
                <w:szCs w:val="20"/>
              </w:rPr>
              <w:t>really well</w:t>
            </w:r>
            <w:proofErr w:type="gramEnd"/>
            <w:r w:rsidRPr="00266215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405E" w14:textId="77777777" w:rsidR="001E09BC" w:rsidRPr="00266215" w:rsidRDefault="00B269AB" w:rsidP="00BB542A">
            <w:pPr>
              <w:spacing w:before="12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5779" w14:textId="77777777" w:rsidR="001E09BC" w:rsidRPr="00266215" w:rsidRDefault="001E09BC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8A3A4E3" w14:textId="77777777" w:rsidR="007636D0" w:rsidRDefault="007636D0" w:rsidP="00BB542A">
      <w:pPr>
        <w:pStyle w:val="Heading3"/>
        <w:spacing w:before="120" w:line="240" w:lineRule="auto"/>
        <w:rPr>
          <w:rFonts w:ascii="Calibri" w:hAnsi="Calibri"/>
          <w:sz w:val="20"/>
          <w:szCs w:val="20"/>
        </w:rPr>
      </w:pPr>
    </w:p>
    <w:p w14:paraId="2227A897" w14:textId="77777777" w:rsidR="007636D0" w:rsidRDefault="007636D0">
      <w:pPr>
        <w:rPr>
          <w:rFonts w:ascii="Calibri" w:eastAsiaTheme="majorEastAsia" w:hAnsi="Calibri" w:cstheme="majorBidi"/>
          <w:b/>
          <w:bCs/>
          <w:color w:val="4F81BD" w:themeColor="accent1"/>
          <w:sz w:val="20"/>
          <w:szCs w:val="20"/>
        </w:rPr>
      </w:pPr>
      <w:r>
        <w:rPr>
          <w:rFonts w:ascii="Calibri" w:hAnsi="Calibri"/>
          <w:sz w:val="20"/>
          <w:szCs w:val="20"/>
        </w:rPr>
        <w:br w:type="page"/>
      </w:r>
    </w:p>
    <w:p w14:paraId="29C22A50" w14:textId="77777777" w:rsidR="007636D0" w:rsidRDefault="007636D0" w:rsidP="00BB542A">
      <w:pPr>
        <w:pStyle w:val="Heading3"/>
        <w:spacing w:before="120" w:line="240" w:lineRule="auto"/>
        <w:rPr>
          <w:rFonts w:ascii="Calibri" w:hAnsi="Calibri"/>
          <w:sz w:val="20"/>
          <w:szCs w:val="20"/>
        </w:rPr>
      </w:pPr>
    </w:p>
    <w:p w14:paraId="3617EDDA" w14:textId="1AF84CE5" w:rsidR="001E09BC" w:rsidRPr="00266215" w:rsidRDefault="00B269AB" w:rsidP="00BB542A">
      <w:pPr>
        <w:pStyle w:val="Heading3"/>
        <w:spacing w:before="120" w:line="240" w:lineRule="auto"/>
        <w:rPr>
          <w:rFonts w:ascii="Calibri" w:hAnsi="Calibri"/>
          <w:sz w:val="20"/>
          <w:szCs w:val="20"/>
        </w:rPr>
      </w:pPr>
      <w:r w:rsidRPr="00266215">
        <w:rPr>
          <w:rFonts w:ascii="Calibri" w:hAnsi="Calibri"/>
          <w:sz w:val="20"/>
          <w:szCs w:val="20"/>
        </w:rPr>
        <w:t xml:space="preserve">Working </w:t>
      </w:r>
      <w:r w:rsidR="007636D0">
        <w:rPr>
          <w:rFonts w:ascii="Calibri" w:hAnsi="Calibri"/>
          <w:sz w:val="20"/>
          <w:szCs w:val="20"/>
        </w:rPr>
        <w:t>S</w:t>
      </w:r>
      <w:r w:rsidRPr="00266215">
        <w:rPr>
          <w:rFonts w:ascii="Calibri" w:hAnsi="Calibri"/>
          <w:sz w:val="20"/>
          <w:szCs w:val="20"/>
        </w:rPr>
        <w:t xml:space="preserve">tyle and </w:t>
      </w:r>
      <w:r w:rsidR="007636D0" w:rsidRPr="00266215">
        <w:rPr>
          <w:rFonts w:ascii="Calibri" w:hAnsi="Calibri"/>
          <w:sz w:val="20"/>
          <w:szCs w:val="20"/>
        </w:rPr>
        <w:t>C</w:t>
      </w:r>
      <w:r w:rsidRPr="00266215">
        <w:rPr>
          <w:rFonts w:ascii="Calibri" w:hAnsi="Calibri"/>
          <w:sz w:val="20"/>
          <w:szCs w:val="20"/>
        </w:rPr>
        <w:t>ommunication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974"/>
        <w:gridCol w:w="3987"/>
      </w:tblGrid>
      <w:tr w:rsidR="001E09BC" w:rsidRPr="00266215" w14:paraId="305C5E9B" w14:textId="77777777" w:rsidTr="00906D5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93FE" w14:textId="77777777" w:rsidR="001E09BC" w:rsidRPr="00266215" w:rsidRDefault="00B269AB" w:rsidP="00BB542A">
            <w:pPr>
              <w:spacing w:before="12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66215">
              <w:rPr>
                <w:rFonts w:ascii="Calibri" w:hAnsi="Calibri"/>
                <w:b/>
                <w:bCs/>
                <w:sz w:val="20"/>
                <w:szCs w:val="20"/>
              </w:rPr>
              <w:t>Questions to Ask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6246" w14:textId="2B516906" w:rsidR="001E09BC" w:rsidRPr="00266215" w:rsidRDefault="00906D58" w:rsidP="00BB542A">
            <w:pPr>
              <w:spacing w:before="120" w:line="24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66215">
              <w:rPr>
                <w:rFonts w:ascii="Calibri" w:hAnsi="Calibri"/>
                <w:b/>
                <w:bCs/>
                <w:sz w:val="20"/>
                <w:szCs w:val="20"/>
              </w:rPr>
              <w:t>Select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D998" w14:textId="77777777" w:rsidR="001E09BC" w:rsidRPr="00266215" w:rsidRDefault="00B269AB" w:rsidP="00BB542A">
            <w:pPr>
              <w:spacing w:before="12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66215">
              <w:rPr>
                <w:rFonts w:ascii="Calibri" w:hAnsi="Calibri"/>
                <w:b/>
                <w:bCs/>
                <w:sz w:val="20"/>
                <w:szCs w:val="20"/>
              </w:rPr>
              <w:t>Notes / Employer’s Response</w:t>
            </w:r>
          </w:p>
        </w:tc>
      </w:tr>
      <w:tr w:rsidR="001E09BC" w:rsidRPr="00266215" w14:paraId="66096772" w14:textId="77777777" w:rsidTr="00906D5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3799" w14:textId="77777777" w:rsidR="001E09BC" w:rsidRPr="00266215" w:rsidRDefault="00B269AB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Calibri" w:hAnsi="Calibri"/>
                <w:sz w:val="20"/>
                <w:szCs w:val="20"/>
              </w:rPr>
              <w:t>What does a normal day or week look like in this role?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D9E0" w14:textId="77777777" w:rsidR="001E09BC" w:rsidRPr="00266215" w:rsidRDefault="00B269AB" w:rsidP="00BB542A">
            <w:pPr>
              <w:spacing w:before="12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326C" w14:textId="77777777" w:rsidR="001E09BC" w:rsidRPr="00266215" w:rsidRDefault="001E09BC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1E09BC" w:rsidRPr="00266215" w14:paraId="7508558A" w14:textId="77777777" w:rsidTr="00906D5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7754" w14:textId="77777777" w:rsidR="001E09BC" w:rsidRPr="00266215" w:rsidRDefault="00B269AB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Calibri" w:hAnsi="Calibri"/>
                <w:sz w:val="20"/>
                <w:szCs w:val="20"/>
              </w:rPr>
              <w:t>How do you usually communicate as a team (meetings, chat, or email)?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8F1B" w14:textId="77777777" w:rsidR="001E09BC" w:rsidRPr="00266215" w:rsidRDefault="00B269AB" w:rsidP="00BB542A">
            <w:pPr>
              <w:spacing w:before="12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E47C" w14:textId="77777777" w:rsidR="001E09BC" w:rsidRPr="00266215" w:rsidRDefault="001E09BC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1E09BC" w:rsidRPr="00266215" w14:paraId="759423F1" w14:textId="77777777" w:rsidTr="00906D5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8FEF" w14:textId="77777777" w:rsidR="001E09BC" w:rsidRPr="00266215" w:rsidRDefault="00B269AB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Calibri" w:hAnsi="Calibri"/>
                <w:sz w:val="20"/>
                <w:szCs w:val="20"/>
              </w:rPr>
              <w:t xml:space="preserve">How do you prefer people </w:t>
            </w:r>
            <w:proofErr w:type="gramStart"/>
            <w:r w:rsidRPr="00266215">
              <w:rPr>
                <w:rFonts w:ascii="Calibri" w:hAnsi="Calibri"/>
                <w:sz w:val="20"/>
                <w:szCs w:val="20"/>
              </w:rPr>
              <w:t>handle</w:t>
            </w:r>
            <w:proofErr w:type="gramEnd"/>
            <w:r w:rsidRPr="00266215">
              <w:rPr>
                <w:rFonts w:ascii="Calibri" w:hAnsi="Calibri"/>
                <w:sz w:val="20"/>
                <w:szCs w:val="20"/>
              </w:rPr>
              <w:t xml:space="preserve"> mistakes or feedback?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A6F4" w14:textId="77777777" w:rsidR="001E09BC" w:rsidRPr="00266215" w:rsidRDefault="00B269AB" w:rsidP="00BB542A">
            <w:pPr>
              <w:spacing w:before="12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C466" w14:textId="77777777" w:rsidR="001E09BC" w:rsidRPr="00266215" w:rsidRDefault="001E09BC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1E09BC" w:rsidRPr="00266215" w14:paraId="55D62385" w14:textId="77777777" w:rsidTr="00906D5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B8CE" w14:textId="77777777" w:rsidR="001E09BC" w:rsidRPr="00266215" w:rsidRDefault="00B269AB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Calibri" w:hAnsi="Calibri"/>
                <w:sz w:val="20"/>
                <w:szCs w:val="20"/>
              </w:rPr>
              <w:t>How do you usually bring new people up to speed when they start?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922D" w14:textId="77777777" w:rsidR="001E09BC" w:rsidRPr="00266215" w:rsidRDefault="00B269AB" w:rsidP="00BB542A">
            <w:pPr>
              <w:spacing w:before="12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8BEF" w14:textId="77777777" w:rsidR="001E09BC" w:rsidRPr="00266215" w:rsidRDefault="001E09BC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1E09BC" w:rsidRPr="00266215" w14:paraId="39AABC61" w14:textId="77777777" w:rsidTr="00906D5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7B0A" w14:textId="77777777" w:rsidR="001E09BC" w:rsidRPr="00266215" w:rsidRDefault="00B269AB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Calibri" w:hAnsi="Calibri"/>
                <w:sz w:val="20"/>
                <w:szCs w:val="20"/>
              </w:rPr>
              <w:t>What kind of training or shadowing do you offer in the first few weeks?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DA50" w14:textId="77777777" w:rsidR="001E09BC" w:rsidRPr="00266215" w:rsidRDefault="00B269AB" w:rsidP="00BB542A">
            <w:pPr>
              <w:spacing w:before="12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2B4C" w14:textId="77777777" w:rsidR="001E09BC" w:rsidRPr="00266215" w:rsidRDefault="001E09BC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5ADBD86" w14:textId="47171468" w:rsidR="001E09BC" w:rsidRPr="00266215" w:rsidRDefault="00B269AB" w:rsidP="00BB542A">
      <w:pPr>
        <w:pStyle w:val="Heading3"/>
        <w:spacing w:before="120" w:line="240" w:lineRule="auto"/>
        <w:rPr>
          <w:rFonts w:ascii="Calibri" w:hAnsi="Calibri"/>
          <w:sz w:val="20"/>
          <w:szCs w:val="20"/>
        </w:rPr>
      </w:pPr>
      <w:r w:rsidRPr="00266215">
        <w:rPr>
          <w:rFonts w:ascii="Calibri" w:hAnsi="Calibri"/>
          <w:sz w:val="20"/>
          <w:szCs w:val="20"/>
        </w:rPr>
        <w:t xml:space="preserve">Flexibility and </w:t>
      </w:r>
      <w:r w:rsidR="007636D0" w:rsidRPr="00266215">
        <w:rPr>
          <w:rFonts w:ascii="Calibri" w:hAnsi="Calibri"/>
          <w:sz w:val="20"/>
          <w:szCs w:val="20"/>
        </w:rPr>
        <w:t>Work</w:t>
      </w:r>
      <w:r w:rsidR="007636D0">
        <w:rPr>
          <w:rFonts w:ascii="Calibri" w:hAnsi="Calibri"/>
          <w:sz w:val="20"/>
          <w:szCs w:val="20"/>
        </w:rPr>
        <w:t>-l</w:t>
      </w:r>
      <w:r w:rsidR="007636D0" w:rsidRPr="00266215">
        <w:rPr>
          <w:rFonts w:ascii="Calibri" w:hAnsi="Calibri"/>
          <w:sz w:val="20"/>
          <w:szCs w:val="20"/>
        </w:rPr>
        <w:t>ife Balance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1048"/>
        <w:gridCol w:w="3913"/>
      </w:tblGrid>
      <w:tr w:rsidR="001E09BC" w:rsidRPr="00266215" w14:paraId="4FAC9EFC" w14:textId="77777777" w:rsidTr="00906D5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647D" w14:textId="77777777" w:rsidR="001E09BC" w:rsidRPr="00266215" w:rsidRDefault="00B269AB" w:rsidP="00BB542A">
            <w:pPr>
              <w:spacing w:before="12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66215">
              <w:rPr>
                <w:rFonts w:ascii="Calibri" w:hAnsi="Calibri"/>
                <w:b/>
                <w:bCs/>
                <w:sz w:val="20"/>
                <w:szCs w:val="20"/>
              </w:rPr>
              <w:t>Questions to Ask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1310" w14:textId="3A99CA0A" w:rsidR="001E09BC" w:rsidRPr="00266215" w:rsidRDefault="00906D58" w:rsidP="00BB542A">
            <w:pPr>
              <w:spacing w:before="120" w:line="24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66215">
              <w:rPr>
                <w:rFonts w:ascii="Calibri" w:hAnsi="Calibri"/>
                <w:b/>
                <w:bCs/>
                <w:sz w:val="20"/>
                <w:szCs w:val="20"/>
              </w:rPr>
              <w:t>Select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05D5" w14:textId="77777777" w:rsidR="001E09BC" w:rsidRPr="00266215" w:rsidRDefault="00B269AB" w:rsidP="00BB542A">
            <w:pPr>
              <w:spacing w:before="12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66215">
              <w:rPr>
                <w:rFonts w:ascii="Calibri" w:hAnsi="Calibri"/>
                <w:b/>
                <w:bCs/>
                <w:sz w:val="20"/>
                <w:szCs w:val="20"/>
              </w:rPr>
              <w:t>Notes / Employer’s Response</w:t>
            </w:r>
          </w:p>
        </w:tc>
      </w:tr>
      <w:tr w:rsidR="001E09BC" w:rsidRPr="00266215" w14:paraId="472DE897" w14:textId="77777777" w:rsidTr="00906D5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04E3" w14:textId="77777777" w:rsidR="001E09BC" w:rsidRPr="00266215" w:rsidRDefault="00B269AB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Calibri" w:hAnsi="Calibri"/>
                <w:sz w:val="20"/>
                <w:szCs w:val="20"/>
              </w:rPr>
              <w:t xml:space="preserve">What would happen if I needed </w:t>
            </w:r>
            <w:proofErr w:type="gramStart"/>
            <w:r w:rsidRPr="00266215">
              <w:rPr>
                <w:rFonts w:ascii="Calibri" w:hAnsi="Calibri"/>
                <w:sz w:val="20"/>
                <w:szCs w:val="20"/>
              </w:rPr>
              <w:t>a few</w:t>
            </w:r>
            <w:proofErr w:type="gramEnd"/>
            <w:r w:rsidRPr="00266215">
              <w:rPr>
                <w:rFonts w:ascii="Calibri" w:hAnsi="Calibri"/>
                <w:sz w:val="20"/>
                <w:szCs w:val="20"/>
              </w:rPr>
              <w:t xml:space="preserve"> hours off for a personal appointment?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3C0C" w14:textId="77777777" w:rsidR="001E09BC" w:rsidRPr="00266215" w:rsidRDefault="00B269AB" w:rsidP="00BB542A">
            <w:pPr>
              <w:spacing w:before="12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926B" w14:textId="77777777" w:rsidR="001E09BC" w:rsidRPr="00266215" w:rsidRDefault="001E09BC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1E09BC" w:rsidRPr="00266215" w14:paraId="4C4183FD" w14:textId="77777777" w:rsidTr="00906D5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BAE7" w14:textId="77777777" w:rsidR="001E09BC" w:rsidRPr="00266215" w:rsidRDefault="00B269AB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Calibri" w:hAnsi="Calibri"/>
                <w:sz w:val="20"/>
                <w:szCs w:val="20"/>
              </w:rPr>
              <w:t>Is there flexibility around start and finish times?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05CA" w14:textId="77777777" w:rsidR="001E09BC" w:rsidRPr="00266215" w:rsidRDefault="00B269AB" w:rsidP="00BB542A">
            <w:pPr>
              <w:spacing w:before="12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D002" w14:textId="77777777" w:rsidR="001E09BC" w:rsidRPr="00266215" w:rsidRDefault="001E09BC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1E09BC" w:rsidRPr="00266215" w14:paraId="0AF6D402" w14:textId="77777777" w:rsidTr="00906D5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61A5" w14:textId="77777777" w:rsidR="001E09BC" w:rsidRPr="00266215" w:rsidRDefault="00B269AB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Calibri" w:hAnsi="Calibri"/>
                <w:sz w:val="20"/>
                <w:szCs w:val="20"/>
              </w:rPr>
              <w:t>How do you manage workload in busy periods?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BD87" w14:textId="77777777" w:rsidR="001E09BC" w:rsidRPr="00266215" w:rsidRDefault="00B269AB" w:rsidP="00BB542A">
            <w:pPr>
              <w:spacing w:before="12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B91" w14:textId="77777777" w:rsidR="001E09BC" w:rsidRPr="00266215" w:rsidRDefault="001E09BC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1E09BC" w:rsidRPr="00266215" w14:paraId="187BF31B" w14:textId="77777777" w:rsidTr="00906D5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16DC" w14:textId="77777777" w:rsidR="001E09BC" w:rsidRPr="00266215" w:rsidRDefault="00B269AB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Calibri" w:hAnsi="Calibri"/>
                <w:sz w:val="20"/>
                <w:szCs w:val="20"/>
              </w:rPr>
              <w:t>Are there peak times when the role is more demanding?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D05C" w14:textId="77777777" w:rsidR="001E09BC" w:rsidRPr="00266215" w:rsidRDefault="00B269AB" w:rsidP="00BB542A">
            <w:pPr>
              <w:spacing w:before="12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3C7A" w14:textId="77777777" w:rsidR="001E09BC" w:rsidRPr="00266215" w:rsidRDefault="001E09BC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0A1F83A" w14:textId="6BA5B309" w:rsidR="001E09BC" w:rsidRPr="00266215" w:rsidRDefault="00B269AB" w:rsidP="00BB542A">
      <w:pPr>
        <w:pStyle w:val="Heading3"/>
        <w:spacing w:before="120" w:line="240" w:lineRule="auto"/>
        <w:rPr>
          <w:rFonts w:ascii="Calibri" w:hAnsi="Calibri"/>
          <w:sz w:val="20"/>
          <w:szCs w:val="20"/>
        </w:rPr>
      </w:pPr>
      <w:r w:rsidRPr="00266215">
        <w:rPr>
          <w:rFonts w:ascii="Calibri" w:hAnsi="Calibri"/>
          <w:sz w:val="20"/>
          <w:szCs w:val="20"/>
        </w:rPr>
        <w:t xml:space="preserve">Growth and </w:t>
      </w:r>
      <w:r w:rsidR="007636D0" w:rsidRPr="00266215">
        <w:rPr>
          <w:rFonts w:ascii="Calibri" w:hAnsi="Calibri"/>
          <w:sz w:val="20"/>
          <w:szCs w:val="20"/>
        </w:rPr>
        <w:t>Development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974"/>
        <w:gridCol w:w="3987"/>
      </w:tblGrid>
      <w:tr w:rsidR="001E09BC" w:rsidRPr="00266215" w14:paraId="5693A7A5" w14:textId="77777777" w:rsidTr="00906D5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932D" w14:textId="77777777" w:rsidR="001E09BC" w:rsidRPr="00266215" w:rsidRDefault="00B269AB" w:rsidP="00BB542A">
            <w:pPr>
              <w:spacing w:before="12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66215">
              <w:rPr>
                <w:rFonts w:ascii="Calibri" w:hAnsi="Calibri"/>
                <w:b/>
                <w:bCs/>
                <w:sz w:val="20"/>
                <w:szCs w:val="20"/>
              </w:rPr>
              <w:t>Questions to Ask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F179" w14:textId="0CDD00C7" w:rsidR="001E09BC" w:rsidRPr="00266215" w:rsidRDefault="00906D58" w:rsidP="00BB542A">
            <w:pPr>
              <w:spacing w:before="120" w:line="24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66215">
              <w:rPr>
                <w:rFonts w:ascii="Calibri" w:hAnsi="Calibri"/>
                <w:b/>
                <w:bCs/>
                <w:sz w:val="20"/>
                <w:szCs w:val="20"/>
              </w:rPr>
              <w:t>Select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9DC6" w14:textId="77777777" w:rsidR="001E09BC" w:rsidRPr="00266215" w:rsidRDefault="00B269AB" w:rsidP="00BB542A">
            <w:pPr>
              <w:spacing w:before="12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66215">
              <w:rPr>
                <w:rFonts w:ascii="Calibri" w:hAnsi="Calibri"/>
                <w:b/>
                <w:bCs/>
                <w:sz w:val="20"/>
                <w:szCs w:val="20"/>
              </w:rPr>
              <w:t>Notes / Employer’s Response</w:t>
            </w:r>
          </w:p>
        </w:tc>
      </w:tr>
      <w:tr w:rsidR="001E09BC" w:rsidRPr="00266215" w14:paraId="7C467EFA" w14:textId="77777777" w:rsidTr="00906D5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4260" w14:textId="77777777" w:rsidR="001E09BC" w:rsidRPr="00266215" w:rsidRDefault="00B269AB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Calibri" w:hAnsi="Calibri"/>
                <w:sz w:val="20"/>
                <w:szCs w:val="20"/>
              </w:rPr>
              <w:t>How do you support employees who want to grow or take on new challenges?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4A1F" w14:textId="77777777" w:rsidR="001E09BC" w:rsidRPr="00266215" w:rsidRDefault="00B269AB" w:rsidP="00BB542A">
            <w:pPr>
              <w:spacing w:before="12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5ACE" w14:textId="77777777" w:rsidR="001E09BC" w:rsidRPr="00266215" w:rsidRDefault="001E09BC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1E09BC" w:rsidRPr="00266215" w14:paraId="4800083B" w14:textId="77777777" w:rsidTr="00906D5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3D9F" w14:textId="77777777" w:rsidR="001E09BC" w:rsidRPr="00266215" w:rsidRDefault="00B269AB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Calibri" w:hAnsi="Calibri"/>
                <w:sz w:val="20"/>
                <w:szCs w:val="20"/>
              </w:rPr>
              <w:t>Can you share an example of someone who has progressed internally?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DFE5" w14:textId="77777777" w:rsidR="001E09BC" w:rsidRPr="00266215" w:rsidRDefault="00B269AB" w:rsidP="00BB542A">
            <w:pPr>
              <w:spacing w:before="12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1395" w14:textId="77777777" w:rsidR="001E09BC" w:rsidRPr="00266215" w:rsidRDefault="001E09BC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1E09BC" w:rsidRPr="00266215" w14:paraId="6506306F" w14:textId="77777777" w:rsidTr="00906D5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95C0" w14:textId="77777777" w:rsidR="001E09BC" w:rsidRPr="00266215" w:rsidRDefault="00B269AB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Calibri" w:hAnsi="Calibri"/>
                <w:sz w:val="20"/>
                <w:szCs w:val="20"/>
              </w:rPr>
              <w:t>Are there training programs, mentoring, or informal learning opportunities?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CA2E" w14:textId="77777777" w:rsidR="001E09BC" w:rsidRPr="00266215" w:rsidRDefault="00B269AB" w:rsidP="00BB542A">
            <w:pPr>
              <w:spacing w:before="12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21FA" w14:textId="77777777" w:rsidR="001E09BC" w:rsidRPr="00266215" w:rsidRDefault="001E09BC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1E09BC" w:rsidRPr="00266215" w14:paraId="6C509AC3" w14:textId="77777777" w:rsidTr="00906D5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1081" w14:textId="77777777" w:rsidR="001E09BC" w:rsidRPr="00266215" w:rsidRDefault="00B269AB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Calibri" w:hAnsi="Calibri"/>
                <w:sz w:val="20"/>
                <w:szCs w:val="20"/>
              </w:rPr>
              <w:t>How do you help new hires build confidence and independence in their role?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FA36" w14:textId="77777777" w:rsidR="001E09BC" w:rsidRPr="00266215" w:rsidRDefault="00B269AB" w:rsidP="00BB542A">
            <w:pPr>
              <w:spacing w:before="12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98D3" w14:textId="77777777" w:rsidR="001E09BC" w:rsidRPr="00266215" w:rsidRDefault="001E09BC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1E09BC" w:rsidRPr="00266215" w14:paraId="21C5FE6E" w14:textId="77777777" w:rsidTr="00906D5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08F3" w14:textId="77777777" w:rsidR="001E09BC" w:rsidRPr="00266215" w:rsidRDefault="00B269AB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Calibri" w:hAnsi="Calibri"/>
                <w:sz w:val="20"/>
                <w:szCs w:val="20"/>
              </w:rPr>
              <w:t>How often do you review goals and performance?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83" w14:textId="77777777" w:rsidR="001E09BC" w:rsidRPr="00266215" w:rsidRDefault="00B269AB" w:rsidP="00BB542A">
            <w:pPr>
              <w:spacing w:before="12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4356" w14:textId="77777777" w:rsidR="001E09BC" w:rsidRPr="00266215" w:rsidRDefault="001E09BC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65C6F55" w14:textId="77777777" w:rsidR="007636D0" w:rsidRDefault="007636D0" w:rsidP="00BB542A">
      <w:pPr>
        <w:pStyle w:val="Heading2"/>
        <w:spacing w:before="120" w:line="240" w:lineRule="auto"/>
        <w:rPr>
          <w:rFonts w:ascii="Calibri" w:hAnsi="Calibri"/>
          <w:sz w:val="24"/>
          <w:szCs w:val="24"/>
        </w:rPr>
      </w:pPr>
    </w:p>
    <w:p w14:paraId="41F2737A" w14:textId="77777777" w:rsidR="007636D0" w:rsidRDefault="007636D0">
      <w:pPr>
        <w:rPr>
          <w:rFonts w:ascii="Calibri" w:eastAsiaTheme="majorEastAsia" w:hAnsi="Calibri" w:cstheme="majorBidi"/>
          <w:b/>
          <w:bCs/>
          <w:color w:val="4F81BD" w:themeColor="accent1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</w:p>
    <w:p w14:paraId="0F3E8BB4" w14:textId="5328091D" w:rsidR="001E09BC" w:rsidRPr="00266215" w:rsidRDefault="00BB542A" w:rsidP="00BB542A">
      <w:pPr>
        <w:pStyle w:val="Heading2"/>
        <w:spacing w:before="120" w:line="240" w:lineRule="auto"/>
        <w:rPr>
          <w:rFonts w:ascii="Calibri" w:hAnsi="Calibri"/>
          <w:sz w:val="24"/>
          <w:szCs w:val="24"/>
        </w:rPr>
      </w:pPr>
      <w:r w:rsidRPr="00266215">
        <w:rPr>
          <w:rFonts w:ascii="Calibri" w:hAnsi="Calibri"/>
          <w:sz w:val="24"/>
          <w:szCs w:val="24"/>
        </w:rPr>
        <w:lastRenderedPageBreak/>
        <w:t>REFLECT ON WHAT YOU LEARNED</w:t>
      </w:r>
    </w:p>
    <w:p w14:paraId="6D82274B" w14:textId="77777777" w:rsidR="001E09BC" w:rsidRPr="003B6C61" w:rsidRDefault="00B269AB" w:rsidP="00BB542A">
      <w:pPr>
        <w:spacing w:before="120" w:line="240" w:lineRule="auto"/>
        <w:rPr>
          <w:rFonts w:ascii="Calibri" w:hAnsi="Calibri"/>
        </w:rPr>
      </w:pPr>
      <w:r w:rsidRPr="003B6C61">
        <w:rPr>
          <w:rFonts w:ascii="Calibri" w:hAnsi="Calibri"/>
        </w:rPr>
        <w:t xml:space="preserve">Take </w:t>
      </w:r>
      <w:proofErr w:type="gramStart"/>
      <w:r w:rsidRPr="003B6C61">
        <w:rPr>
          <w:rFonts w:ascii="Calibri" w:hAnsi="Calibri"/>
        </w:rPr>
        <w:t>a few</w:t>
      </w:r>
      <w:proofErr w:type="gramEnd"/>
      <w:r w:rsidRPr="003B6C61">
        <w:rPr>
          <w:rFonts w:ascii="Calibri" w:hAnsi="Calibri"/>
        </w:rPr>
        <w:t xml:space="preserve"> minutes while the interview is fresh in your mind to capture what you noticed.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961"/>
      </w:tblGrid>
      <w:tr w:rsidR="001E09BC" w:rsidRPr="00906D58" w14:paraId="72CB4A6F" w14:textId="77777777" w:rsidTr="00906D5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5D36" w14:textId="77777777" w:rsidR="001E09BC" w:rsidRPr="00266215" w:rsidRDefault="00B269AB" w:rsidP="00BB542A">
            <w:pPr>
              <w:spacing w:before="120" w:line="240" w:lineRule="auto"/>
              <w:ind w:right="177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66215">
              <w:rPr>
                <w:rFonts w:ascii="Calibri" w:hAnsi="Calibri"/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A8ED" w14:textId="77777777" w:rsidR="001E09BC" w:rsidRPr="00266215" w:rsidRDefault="00B269AB" w:rsidP="00BB542A">
            <w:pPr>
              <w:spacing w:before="12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66215">
              <w:rPr>
                <w:rFonts w:ascii="Calibri" w:hAnsi="Calibri"/>
                <w:b/>
                <w:bCs/>
                <w:sz w:val="20"/>
                <w:szCs w:val="20"/>
              </w:rPr>
              <w:t>Your reflections</w:t>
            </w:r>
          </w:p>
        </w:tc>
      </w:tr>
      <w:tr w:rsidR="001E09BC" w:rsidRPr="003B6C61" w14:paraId="06359ED2" w14:textId="77777777" w:rsidTr="00906D5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8952" w14:textId="77777777" w:rsidR="001E09BC" w:rsidRPr="00266215" w:rsidRDefault="00B269AB" w:rsidP="00BB542A">
            <w:pPr>
              <w:spacing w:before="120" w:line="240" w:lineRule="auto"/>
              <w:ind w:right="177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Calibri" w:hAnsi="Calibri"/>
                <w:sz w:val="20"/>
                <w:szCs w:val="20"/>
              </w:rPr>
              <w:t>Did the interviewer seem open and genuine?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F883" w14:textId="77777777" w:rsidR="001E09BC" w:rsidRPr="00266215" w:rsidRDefault="001E09BC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1E09BC" w:rsidRPr="003B6C61" w14:paraId="7160AB91" w14:textId="77777777" w:rsidTr="00906D5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A0F9" w14:textId="77777777" w:rsidR="001E09BC" w:rsidRPr="00266215" w:rsidRDefault="00B269AB" w:rsidP="00BB542A">
            <w:pPr>
              <w:spacing w:before="120" w:line="240" w:lineRule="auto"/>
              <w:ind w:right="177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Calibri" w:hAnsi="Calibri"/>
                <w:sz w:val="20"/>
                <w:szCs w:val="20"/>
              </w:rPr>
              <w:t>Did they give specific examples when answering your questions?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639F" w14:textId="77777777" w:rsidR="001E09BC" w:rsidRPr="00266215" w:rsidRDefault="001E09BC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1E09BC" w:rsidRPr="003B6C61" w14:paraId="2352C557" w14:textId="77777777" w:rsidTr="00906D5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CD98" w14:textId="77777777" w:rsidR="001E09BC" w:rsidRPr="00266215" w:rsidRDefault="00B269AB" w:rsidP="00BB542A">
            <w:pPr>
              <w:spacing w:before="120" w:line="240" w:lineRule="auto"/>
              <w:ind w:right="177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Calibri" w:hAnsi="Calibri"/>
                <w:sz w:val="20"/>
                <w:szCs w:val="20"/>
              </w:rPr>
              <w:t>How comfortable did you feel in the conversation?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F3B3" w14:textId="77777777" w:rsidR="001E09BC" w:rsidRPr="00266215" w:rsidRDefault="001E09BC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1E09BC" w:rsidRPr="00266215" w14:paraId="3D2CE105" w14:textId="77777777" w:rsidTr="00906D5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4DA2" w14:textId="77777777" w:rsidR="001E09BC" w:rsidRPr="00266215" w:rsidRDefault="00B269AB" w:rsidP="00BB542A">
            <w:pPr>
              <w:spacing w:before="120" w:line="240" w:lineRule="auto"/>
              <w:ind w:right="177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Calibri" w:hAnsi="Calibri"/>
                <w:sz w:val="20"/>
                <w:szCs w:val="20"/>
              </w:rPr>
              <w:t xml:space="preserve">Could you picture yourself </w:t>
            </w:r>
            <w:proofErr w:type="gramStart"/>
            <w:r w:rsidRPr="00266215">
              <w:rPr>
                <w:rFonts w:ascii="Calibri" w:hAnsi="Calibri"/>
                <w:sz w:val="20"/>
                <w:szCs w:val="20"/>
              </w:rPr>
              <w:t>working</w:t>
            </w:r>
            <w:proofErr w:type="gramEnd"/>
            <w:r w:rsidRPr="00266215">
              <w:rPr>
                <w:rFonts w:ascii="Calibri" w:hAnsi="Calibri"/>
                <w:sz w:val="20"/>
                <w:szCs w:val="20"/>
              </w:rPr>
              <w:t xml:space="preserve"> with this team?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0E14" w14:textId="77777777" w:rsidR="001E09BC" w:rsidRPr="00266215" w:rsidRDefault="001E09BC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1E09BC" w:rsidRPr="00266215" w14:paraId="0E111916" w14:textId="77777777" w:rsidTr="00906D5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48CA" w14:textId="77777777" w:rsidR="001E09BC" w:rsidRPr="00266215" w:rsidRDefault="00B269AB" w:rsidP="00BB542A">
            <w:pPr>
              <w:spacing w:before="120" w:line="240" w:lineRule="auto"/>
              <w:ind w:right="177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Calibri" w:hAnsi="Calibri"/>
                <w:sz w:val="20"/>
                <w:szCs w:val="20"/>
              </w:rPr>
              <w:t>What stood out as positive about the company?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74A0" w14:textId="77777777" w:rsidR="001E09BC" w:rsidRPr="00266215" w:rsidRDefault="001E09BC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1E09BC" w:rsidRPr="00266215" w14:paraId="72D8EEEF" w14:textId="77777777" w:rsidTr="00BB542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1751" w14:textId="77777777" w:rsidR="001E09BC" w:rsidRPr="00266215" w:rsidRDefault="00B269AB" w:rsidP="00BB542A">
            <w:pPr>
              <w:spacing w:before="120" w:line="240" w:lineRule="auto"/>
              <w:ind w:right="177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Calibri" w:hAnsi="Calibri"/>
                <w:sz w:val="20"/>
                <w:szCs w:val="20"/>
              </w:rPr>
              <w:t>Were there any red flags or things that made you hesitate?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4C5A" w14:textId="77777777" w:rsidR="001E09BC" w:rsidRPr="00266215" w:rsidRDefault="001E09BC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1E09BC" w:rsidRPr="00266215" w14:paraId="4686B649" w14:textId="77777777" w:rsidTr="00BB542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49A7" w14:textId="77777777" w:rsidR="001E09BC" w:rsidRPr="00266215" w:rsidRDefault="00B269AB" w:rsidP="00BB542A">
            <w:pPr>
              <w:spacing w:before="120" w:line="240" w:lineRule="auto"/>
              <w:ind w:right="177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Calibri" w:hAnsi="Calibri"/>
                <w:sz w:val="20"/>
                <w:szCs w:val="20"/>
              </w:rPr>
              <w:t>What is your overall feeling about this role after the interview?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44D7" w14:textId="77777777" w:rsidR="001E09BC" w:rsidRPr="00266215" w:rsidRDefault="001E09BC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7DB2EBC" w14:textId="5A94FA6B" w:rsidR="001E09BC" w:rsidRPr="00266215" w:rsidRDefault="00BB542A" w:rsidP="00BB542A">
      <w:pPr>
        <w:pStyle w:val="Heading2"/>
        <w:spacing w:before="120" w:line="240" w:lineRule="auto"/>
        <w:rPr>
          <w:rFonts w:ascii="Calibri" w:hAnsi="Calibri"/>
          <w:sz w:val="24"/>
          <w:szCs w:val="24"/>
        </w:rPr>
      </w:pPr>
      <w:r w:rsidRPr="00266215">
        <w:rPr>
          <w:rFonts w:ascii="Calibri" w:hAnsi="Calibri"/>
          <w:sz w:val="24"/>
          <w:szCs w:val="24"/>
        </w:rPr>
        <w:t>NEXT STEPS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2"/>
        <w:gridCol w:w="5038"/>
      </w:tblGrid>
      <w:tr w:rsidR="001E09BC" w:rsidRPr="00BB542A" w14:paraId="027E4E9A" w14:textId="77777777" w:rsidTr="00BB542A">
        <w:tc>
          <w:tcPr>
            <w:tcW w:w="4786" w:type="dxa"/>
          </w:tcPr>
          <w:p w14:paraId="4E9CAEF3" w14:textId="77777777" w:rsidR="001E09BC" w:rsidRPr="00266215" w:rsidRDefault="00B269AB" w:rsidP="00BB542A">
            <w:pPr>
              <w:spacing w:before="120" w:line="240" w:lineRule="auto"/>
              <w:ind w:right="36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66215">
              <w:rPr>
                <w:rFonts w:ascii="Calibri" w:hAnsi="Calibri"/>
                <w:b/>
                <w:bCs/>
                <w:sz w:val="20"/>
                <w:szCs w:val="20"/>
              </w:rPr>
              <w:t>Prompt</w:t>
            </w:r>
          </w:p>
        </w:tc>
        <w:tc>
          <w:tcPr>
            <w:tcW w:w="5103" w:type="dxa"/>
          </w:tcPr>
          <w:p w14:paraId="6BF07325" w14:textId="58D6B79D" w:rsidR="001E09BC" w:rsidRPr="00266215" w:rsidRDefault="00BB542A" w:rsidP="00BB542A">
            <w:pPr>
              <w:spacing w:before="12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66215">
              <w:rPr>
                <w:rFonts w:ascii="Calibri" w:hAnsi="Calibri"/>
                <w:b/>
                <w:bCs/>
                <w:sz w:val="20"/>
                <w:szCs w:val="20"/>
              </w:rPr>
              <w:t>Notes</w:t>
            </w:r>
          </w:p>
        </w:tc>
      </w:tr>
      <w:tr w:rsidR="001E09BC" w:rsidRPr="003B6C61" w14:paraId="296256C5" w14:textId="77777777" w:rsidTr="00BB542A">
        <w:tc>
          <w:tcPr>
            <w:tcW w:w="4786" w:type="dxa"/>
          </w:tcPr>
          <w:p w14:paraId="429A1CAC" w14:textId="77777777" w:rsidR="001E09BC" w:rsidRPr="00266215" w:rsidRDefault="00B269AB" w:rsidP="00BB542A">
            <w:pPr>
              <w:spacing w:before="120" w:line="240" w:lineRule="auto"/>
              <w:ind w:right="36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Calibri" w:hAnsi="Calibri"/>
                <w:sz w:val="20"/>
                <w:szCs w:val="20"/>
              </w:rPr>
              <w:t>What’s one thing you want to remember from this interview?</w:t>
            </w:r>
          </w:p>
        </w:tc>
        <w:tc>
          <w:tcPr>
            <w:tcW w:w="5103" w:type="dxa"/>
          </w:tcPr>
          <w:p w14:paraId="2D4ACB34" w14:textId="77777777" w:rsidR="001E09BC" w:rsidRPr="00266215" w:rsidRDefault="001E09BC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1E09BC" w:rsidRPr="003B6C61" w14:paraId="3F92132D" w14:textId="77777777" w:rsidTr="00BB542A">
        <w:tc>
          <w:tcPr>
            <w:tcW w:w="4786" w:type="dxa"/>
          </w:tcPr>
          <w:p w14:paraId="3CA784FB" w14:textId="77777777" w:rsidR="001E09BC" w:rsidRPr="00266215" w:rsidRDefault="00B269AB" w:rsidP="00BB542A">
            <w:pPr>
              <w:spacing w:before="120" w:line="240" w:lineRule="auto"/>
              <w:ind w:right="36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Calibri" w:hAnsi="Calibri"/>
                <w:sz w:val="20"/>
                <w:szCs w:val="20"/>
              </w:rPr>
              <w:t>Would you consider this company a good fit for your values and work style? Why or why not?</w:t>
            </w:r>
          </w:p>
        </w:tc>
        <w:tc>
          <w:tcPr>
            <w:tcW w:w="5103" w:type="dxa"/>
          </w:tcPr>
          <w:p w14:paraId="01A55A9E" w14:textId="77777777" w:rsidR="001E09BC" w:rsidRPr="00266215" w:rsidRDefault="001E09BC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1E09BC" w:rsidRPr="003B6C61" w14:paraId="504FA700" w14:textId="77777777" w:rsidTr="00BB542A">
        <w:tc>
          <w:tcPr>
            <w:tcW w:w="4786" w:type="dxa"/>
          </w:tcPr>
          <w:p w14:paraId="61F66C87" w14:textId="77777777" w:rsidR="001E09BC" w:rsidRPr="00266215" w:rsidRDefault="00B269AB" w:rsidP="00BB542A">
            <w:pPr>
              <w:spacing w:before="120" w:line="240" w:lineRule="auto"/>
              <w:ind w:right="36"/>
              <w:rPr>
                <w:rFonts w:ascii="Calibri" w:hAnsi="Calibri"/>
                <w:sz w:val="20"/>
                <w:szCs w:val="20"/>
              </w:rPr>
            </w:pPr>
            <w:r w:rsidRPr="00266215">
              <w:rPr>
                <w:rFonts w:ascii="Calibri" w:hAnsi="Calibri"/>
                <w:sz w:val="20"/>
                <w:szCs w:val="20"/>
              </w:rPr>
              <w:t>Any follow-up actions or thank-you emails to send?</w:t>
            </w:r>
          </w:p>
        </w:tc>
        <w:tc>
          <w:tcPr>
            <w:tcW w:w="5103" w:type="dxa"/>
          </w:tcPr>
          <w:p w14:paraId="45AE71C7" w14:textId="77777777" w:rsidR="001E09BC" w:rsidRPr="00266215" w:rsidRDefault="001E09BC" w:rsidP="00BB542A">
            <w:pPr>
              <w:spacing w:before="12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AC67E53" w14:textId="77777777" w:rsidR="001E09BC" w:rsidRPr="003B6C61" w:rsidRDefault="001E09BC" w:rsidP="00BB542A">
      <w:pPr>
        <w:spacing w:before="120" w:line="240" w:lineRule="auto"/>
        <w:rPr>
          <w:rFonts w:ascii="Calibri" w:hAnsi="Calibri"/>
        </w:rPr>
      </w:pPr>
    </w:p>
    <w:sectPr w:rsidR="001E09BC" w:rsidRPr="003B6C61" w:rsidSect="00BB542A">
      <w:pgSz w:w="11906" w:h="16838" w:code="9"/>
      <w:pgMar w:top="709" w:right="1133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3684764">
    <w:abstractNumId w:val="8"/>
  </w:num>
  <w:num w:numId="2" w16cid:durableId="1125275428">
    <w:abstractNumId w:val="6"/>
  </w:num>
  <w:num w:numId="3" w16cid:durableId="1534806552">
    <w:abstractNumId w:val="5"/>
  </w:num>
  <w:num w:numId="4" w16cid:durableId="327444398">
    <w:abstractNumId w:val="4"/>
  </w:num>
  <w:num w:numId="5" w16cid:durableId="1399207611">
    <w:abstractNumId w:val="7"/>
  </w:num>
  <w:num w:numId="6" w16cid:durableId="1090079600">
    <w:abstractNumId w:val="3"/>
  </w:num>
  <w:num w:numId="7" w16cid:durableId="7029334">
    <w:abstractNumId w:val="2"/>
  </w:num>
  <w:num w:numId="8" w16cid:durableId="456526533">
    <w:abstractNumId w:val="1"/>
  </w:num>
  <w:num w:numId="9" w16cid:durableId="206517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09BC"/>
    <w:rsid w:val="00266215"/>
    <w:rsid w:val="0029639D"/>
    <w:rsid w:val="00326F90"/>
    <w:rsid w:val="00383B64"/>
    <w:rsid w:val="003B6C61"/>
    <w:rsid w:val="007636D0"/>
    <w:rsid w:val="00906D58"/>
    <w:rsid w:val="0094724C"/>
    <w:rsid w:val="00AA1D8D"/>
    <w:rsid w:val="00B269AB"/>
    <w:rsid w:val="00B47730"/>
    <w:rsid w:val="00BB542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90121F"/>
  <w14:defaultImageDpi w14:val="300"/>
  <w15:docId w15:val="{7F20880B-23AD-4F87-9BBE-B5E67EF2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185214C85374E96D2C50361DB94B0" ma:contentTypeVersion="15" ma:contentTypeDescription="Create a new document." ma:contentTypeScope="" ma:versionID="9019bfb5730691e3126df587840d9f7f">
  <xsd:schema xmlns:xsd="http://www.w3.org/2001/XMLSchema" xmlns:xs="http://www.w3.org/2001/XMLSchema" xmlns:p="http://schemas.microsoft.com/office/2006/metadata/properties" xmlns:ns2="36a6f180-781d-4dac-8e60-035774e387ce" xmlns:ns3="ba3dfa7c-9079-49cc-ac21-cf6ce3eb6170" targetNamespace="http://schemas.microsoft.com/office/2006/metadata/properties" ma:root="true" ma:fieldsID="0d10e264847c6e43ed79f16c8c223270" ns2:_="" ns3:_="">
    <xsd:import namespace="36a6f180-781d-4dac-8e60-035774e387ce"/>
    <xsd:import namespace="ba3dfa7c-9079-49cc-ac21-cf6ce3eb61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6f180-781d-4dac-8e60-035774e38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3a8b254-ab05-4bd5-be7b-2c9cd60fef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dfa7c-9079-49cc-ac21-cf6ce3eb617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004dfe6-8e91-4fb9-a1ba-dfb82525f9ee}" ma:internalName="TaxCatchAll" ma:showField="CatchAllData" ma:web="ba3dfa7c-9079-49cc-ac21-cf6ce3eb61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a6f180-781d-4dac-8e60-035774e387ce">
      <Terms xmlns="http://schemas.microsoft.com/office/infopath/2007/PartnerControls"/>
    </lcf76f155ced4ddcb4097134ff3c332f>
    <TaxCatchAll xmlns="ba3dfa7c-9079-49cc-ac21-cf6ce3eb6170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BAD04B-5BB1-4AFC-9347-BFF33D28B97F}"/>
</file>

<file path=customXml/itemProps3.xml><?xml version="1.0" encoding="utf-8"?>
<ds:datastoreItem xmlns:ds="http://schemas.openxmlformats.org/officeDocument/2006/customXml" ds:itemID="{D22EF95B-06BC-4618-B9E3-73AB249756E5}"/>
</file>

<file path=customXml/itemProps4.xml><?xml version="1.0" encoding="utf-8"?>
<ds:datastoreItem xmlns:ds="http://schemas.openxmlformats.org/officeDocument/2006/customXml" ds:itemID="{BA2ECFC1-2E66-45E8-B9EB-1889EDCFC8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572</Words>
  <Characters>2704</Characters>
  <Application>Microsoft Office Word</Application>
  <DocSecurity>0</DocSecurity>
  <Lines>208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Sandra Karamitelios</cp:lastModifiedBy>
  <cp:revision>2</cp:revision>
  <dcterms:created xsi:type="dcterms:W3CDTF">2025-10-30T08:46:00Z</dcterms:created>
  <dcterms:modified xsi:type="dcterms:W3CDTF">2025-10-30T08:46:00Z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0x0101009EB185214C85374E96D2C50361DB94B0</vt:lpwstr>
  </property>
</Properties>
</file>